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 xml:space="preserve">Anunciado Simeon Jr, Baleroso 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127635</wp:posOffset>
            </wp:positionV>
            <wp:extent cx="1464310" cy="1464310"/>
            <wp:effectExtent l="88900" t="88900" r="88900" b="88900"/>
            <wp:wrapNone/>
            <wp:docPr id="1" name="image1.jpg" descr="C:\Users\Anunciado\Desktop\wewzxcz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:\Users\Anunciado\Desktop\wewzxczx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183" cy="1464183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Blk233 lot7 Arsenio St. Anne Phase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Deca Homes Brgy Loma de Gato Marilao Bul.</w:t>
      </w:r>
    </w:p>
    <w:p>
      <w:pPr>
        <w:jc w:val="both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Email: </w:t>
      </w:r>
      <w:r>
        <w:fldChar w:fldCharType="begin"/>
      </w:r>
      <w:r>
        <w:instrText xml:space="preserve"> HYPERLINK "mailto:junsimeonanunciado@gmail.com"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junsimeonanunciado@gmail.com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 xml:space="preserve">  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Contact #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09609122449</w:t>
      </w:r>
    </w:p>
    <w:p>
      <w:pPr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OBJECTIVE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sz w:val="24"/>
          <w:szCs w:val="24"/>
          <w:rtl w:val="0"/>
        </w:rPr>
        <w:t>To seek job that will help me improve my skills, skills that will help me to become a better person that will lead me to a better person tomorrow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PERSONAL INFORMATION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NAME: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Anunciado, Simeon Jr. B,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AGE:</w:t>
      </w:r>
      <w:r>
        <w:rPr>
          <w:rFonts w:ascii="Times New Roman" w:hAnsi="Times New Roman" w:eastAsia="Times New Roman" w:cs="Times New Roman"/>
          <w:b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en-PH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BIRTH PLACE: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Caloocan City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BIRTH DATE: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July 20, 1997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RELIGION:</w:t>
      </w:r>
      <w:r>
        <w:rPr>
          <w:rFonts w:ascii="Times New Roman" w:hAnsi="Times New Roman" w:eastAsia="Times New Roman" w:cs="Times New Roman"/>
          <w:b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Roman Catholic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SKILL: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With a Bachelor’s degree in Information of Technology. </w:t>
      </w:r>
    </w:p>
    <w:p>
      <w:pPr>
        <w:ind w:left="360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Basic knowledge in troubleshooting computer hardware and also know Basic Web development PHP, MYSQL, CSS, BOOTSRAP, AJAX, JSON, CODEIGNITER, LARAVEL,JAVASCRIPT, VUE JS, ADONIS JS , IONICs  AND GIT Version Control </w:t>
      </w:r>
    </w:p>
    <w:p>
      <w:pPr>
        <w:ind w:left="360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EDUCATIONAL BACKGROUND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TERTIARY: </w:t>
      </w:r>
      <w:r>
        <w:rPr>
          <w:rFonts w:ascii="Times New Roman" w:hAnsi="Times New Roman" w:eastAsia="Times New Roman" w:cs="Times New Roman"/>
          <w:b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Access Computer College Caloocan City (Camarin Branch) 2014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rPr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SECONDARY: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Sampaguita High School Caloocan City   2010- 2014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>PRIMARY:</w:t>
      </w:r>
      <w:r>
        <w:rPr>
          <w:rFonts w:ascii="Times New Roman" w:hAnsi="Times New Roman" w:eastAsia="Times New Roman" w:cs="Times New Roman"/>
          <w:b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FSS Elementary School Marilao Mulacan 2004-2010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WORK EXPERIENCE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VCM Technician Technical Support at ComElect Halalan 2016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Web Developer ( Wordpress ) at GC Web Experts (OJT)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9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Computer Programmer (Diverse IT Innovation) 2018-2019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39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Computer Programmer (San Roque Supermarket) 2019-2021</w:t>
      </w:r>
    </w:p>
    <w:p>
      <w:pPr>
        <w:jc w:val="both"/>
        <w:rPr>
          <w:color w:val="0000FF"/>
          <w:sz w:val="30"/>
          <w:szCs w:val="30"/>
          <w:u w:val="single"/>
        </w:rPr>
      </w:pPr>
      <w:r>
        <w:rPr>
          <w:b/>
          <w:sz w:val="24"/>
          <w:szCs w:val="24"/>
          <w:rtl w:val="0"/>
        </w:rPr>
        <w:t xml:space="preserve">GITHUB PROFILE: </w:t>
      </w:r>
      <w:r>
        <w:rPr>
          <w:b/>
          <w:sz w:val="24"/>
          <w:szCs w:val="24"/>
          <w:rtl w:val="0"/>
        </w:rPr>
        <w:tab/>
      </w:r>
      <w:r>
        <w:rPr>
          <w:b/>
          <w:sz w:val="24"/>
          <w:szCs w:val="24"/>
          <w:rtl w:val="0"/>
        </w:rPr>
        <w:tab/>
      </w:r>
      <w:r>
        <w:rPr>
          <w:b/>
          <w:sz w:val="24"/>
          <w:szCs w:val="24"/>
          <w:rtl w:val="0"/>
        </w:rPr>
        <w:tab/>
      </w:r>
      <w:r>
        <w:rPr>
          <w:color w:val="0000FF"/>
          <w:sz w:val="24"/>
          <w:szCs w:val="24"/>
          <w:u w:val="single"/>
          <w:rtl w:val="0"/>
        </w:rPr>
        <w:t xml:space="preserve"> </w:t>
      </w:r>
      <w:r>
        <w:fldChar w:fldCharType="begin"/>
      </w:r>
      <w:r>
        <w:instrText xml:space="preserve"> HYPERLINK "https://simeonanunciado.github.io/"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https://simeonanunciado.github.io/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</w:p>
    <w:p>
      <w:pPr>
        <w:jc w:val="both"/>
        <w:rPr>
          <w:color w:val="0000FF"/>
          <w:sz w:val="30"/>
          <w:szCs w:val="30"/>
          <w:u w:val="single"/>
        </w:rPr>
      </w:pPr>
    </w:p>
    <w:p>
      <w:pPr>
        <w:jc w:val="both"/>
        <w:rPr>
          <w:b/>
          <w:color w:val="000000"/>
          <w:sz w:val="30"/>
          <w:szCs w:val="30"/>
          <w:u w:val="none"/>
        </w:rPr>
      </w:pPr>
      <w:r>
        <w:rPr>
          <w:b/>
          <w:color w:val="000000"/>
          <w:sz w:val="30"/>
          <w:szCs w:val="30"/>
          <w:u w:val="none"/>
          <w:rtl w:val="0"/>
        </w:rPr>
        <w:t>PROJECTS</w:t>
      </w:r>
      <w:r>
        <w:rPr>
          <w:b/>
          <w:color w:val="000000"/>
          <w:sz w:val="30"/>
          <w:szCs w:val="30"/>
          <w:u w:val="none"/>
          <w:rtl w:val="0"/>
        </w:rPr>
        <w:tab/>
      </w:r>
      <w:r>
        <w:rPr>
          <w:b/>
          <w:color w:val="000000"/>
          <w:sz w:val="30"/>
          <w:szCs w:val="30"/>
          <w:u w:val="none"/>
          <w:rtl w:val="0"/>
        </w:rPr>
        <w:tab/>
      </w:r>
    </w:p>
    <w:p>
      <w:pPr>
        <w:jc w:val="both"/>
        <w:rPr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"http://skyaerotrade.ph/"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http://skyaerotrade.ph/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Way back Intern I built some word press projects I used Avada Theme and other plugins then I deployed to the servers clients so they can make add or changes on their website.</w:t>
      </w:r>
    </w:p>
    <w:p>
      <w:pPr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  <w:rtl w:val="0"/>
        </w:rPr>
        <w:t>DIVERSE SYSTEM IT SOLUTION (2018 - 2019)</w:t>
      </w:r>
    </w:p>
    <w:p>
      <w:pPr>
        <w:jc w:val="both"/>
        <w:rPr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"https://www.membership.aimforlevel1.com/membership/page/login.php"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https://www.membership.aimforlevel1.com/membership/page/login.php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60"/>
          <w:tab w:val="left" w:pos="990"/>
        </w:tabs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 my previous employer year 2019 they want to make an event registration on their website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60"/>
          <w:tab w:val="left" w:pos="990"/>
        </w:tabs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Our client was an athlete they want promote healthy lifestyle thru online.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</w:tabs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was used an PayPal payment gateway on their website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Create an admin that make an event and set of healthy exercise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20"/>
        </w:tabs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Admin can release an certificate to a event member when they’re finish on his task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  <w:tab w:val="left" w:pos="990"/>
        </w:tabs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used technology on their website ( PHP ,css , Bootstrap , Js, Jquery Ajax and Mysql)</w:t>
      </w:r>
    </w:p>
    <w:p>
      <w:pPr>
        <w:jc w:val="both"/>
        <w:rPr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"https://collectorshive.com/"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https://collectorshive.com/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Also on my previous work yearly 2019 I maintain a social media website mostly all of user on their website was an hobbyist and collectors they’re post and sell some toys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worked on module like profile account of user. Listing all details of their products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Working on module login via social media account like gmail and facebook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Tech used PHP ,css , Bootstrap , Js, Jquery Ajax and Mysql and facebook developer API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  <w:rtl w:val="0"/>
        </w:rPr>
        <w:t>San Roque Supermarket (2019 – 2021)</w:t>
      </w:r>
    </w:p>
    <w:p>
      <w:pPr>
        <w:rPr>
          <w:color w:val="000000"/>
          <w:sz w:val="28"/>
          <w:szCs w:val="28"/>
          <w:u w:val="single"/>
        </w:rPr>
      </w:pPr>
      <w:r>
        <w:fldChar w:fldCharType="begin"/>
      </w:r>
      <w:r>
        <w:instrText xml:space="preserve"> HYPERLINK "https://www.srssulit.com/" \h </w:instrText>
      </w:r>
      <w:r>
        <w:fldChar w:fldCharType="separate"/>
      </w:r>
      <w:r>
        <w:rPr>
          <w:color w:val="0000FF"/>
          <w:sz w:val="28"/>
          <w:szCs w:val="28"/>
          <w:u w:val="single"/>
          <w:rtl w:val="0"/>
        </w:rPr>
        <w:t>https://www.</w:t>
      </w:r>
      <w:r>
        <w:rPr>
          <w:color w:val="0000FF"/>
          <w:sz w:val="28"/>
          <w:szCs w:val="28"/>
          <w:u w:val="single"/>
          <w:rtl w:val="0"/>
        </w:rPr>
        <w:fldChar w:fldCharType="end"/>
      </w:r>
      <w:r>
        <w:fldChar w:fldCharType="begin"/>
      </w:r>
      <w:r>
        <w:instrText xml:space="preserve"> HYPERLINK "https://www.srssulit.com/"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srssulit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  <w:r>
        <w:fldChar w:fldCharType="begin"/>
      </w:r>
      <w:r>
        <w:instrText xml:space="preserve"> HYPERLINK "https://www.srssulit.com/" \h </w:instrText>
      </w:r>
      <w:r>
        <w:fldChar w:fldCharType="separate"/>
      </w:r>
      <w:r>
        <w:rPr>
          <w:color w:val="0000FF"/>
          <w:sz w:val="28"/>
          <w:szCs w:val="28"/>
          <w:u w:val="single"/>
          <w:rtl w:val="0"/>
        </w:rPr>
        <w:t>.com/</w:t>
      </w:r>
      <w:r>
        <w:rPr>
          <w:color w:val="0000FF"/>
          <w:sz w:val="28"/>
          <w:szCs w:val="28"/>
          <w:u w:val="single"/>
          <w:rtl w:val="0"/>
        </w:rPr>
        <w:fldChar w:fldCharType="end"/>
      </w:r>
      <w:r>
        <w:rPr>
          <w:color w:val="000000"/>
          <w:sz w:val="28"/>
          <w:szCs w:val="28"/>
          <w:u w:val="single"/>
          <w:rtl w:val="0"/>
        </w:rPr>
        <w:t xml:space="preserve"> </w:t>
      </w:r>
    </w:p>
    <w:p>
      <w:pPr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  <w:rtl w:val="0"/>
        </w:rPr>
        <w:t>(This is the only live project for srs it’s a CMS Wordpress ecommerce website)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On my previous employer I do some system in Retail Company it was a onsite system I can’t provide the link of those because it was local setup only. usually they have an server for every branch of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San Roque Supermarket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Maintain existing system like purchaser system and ERP making a orders for all branch that automatically detect when they out of stock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Running a Task scheduler that maintain stocks count sales every day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Create System for a receiving and dispatching Orders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Creating Automatically Back up of database that mainly used of the company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Tech used Php,CodeIgniter, Javascript,Jquery,Ajax,Github,Vue Js, Node Js And MsSQL and MySQL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  <w:rtl w:val="0"/>
        </w:rPr>
        <w:t>FREELANCING SIDE PROJECTS</w:t>
      </w:r>
    </w:p>
    <w:p>
      <w:pPr>
        <w:jc w:val="both"/>
        <w:rPr>
          <w:b/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"http://vua.uniorient.net/"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http://vua.uniorient.net/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  <w:r>
        <w:rPr>
          <w:color w:val="0000FF"/>
          <w:sz w:val="24"/>
          <w:szCs w:val="24"/>
          <w:u w:val="singl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maintaining their website and add some modules it was an agency of Chinese that migrate to the Philippines they are located in Binondo Manila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Adding Print their Passport modules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Adding notification on web admin when they received an application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Adding some roles on Admin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Their website was not visible on web. Because they used on site but I have copy on the system files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Tech used CodeIgniter , Php , Mysql , Js , Jquery , Ajax and GIthub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Working on Linux Server and Github</w:t>
      </w:r>
    </w:p>
    <w:p>
      <w:pPr>
        <w:jc w:val="both"/>
        <w:rPr>
          <w:color w:val="0000FF"/>
          <w:u w:val="single"/>
        </w:rPr>
      </w:pPr>
      <w:r>
        <w:fldChar w:fldCharType="begin"/>
      </w:r>
      <w:r>
        <w:instrText xml:space="preserve"> HYPERLINK "http://connectified.ph/" \h </w:instrText>
      </w:r>
      <w:r>
        <w:fldChar w:fldCharType="separate"/>
      </w:r>
      <w:r>
        <w:rPr>
          <w:color w:val="0000FF"/>
          <w:u w:val="single"/>
          <w:rtl w:val="0"/>
        </w:rPr>
        <w:t>http://connectified.ph/</w:t>
      </w:r>
      <w:r>
        <w:rPr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Setting  up a Code Igniter Project and CPanel and their domain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It was an Job Portal that user they can post job hiring and apply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They have an 3 Roles Admin ,  Applicant , Roles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Working on almost Database Structure and relationship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Tech used Code igniter , ajax , mysql , github and bootstrap</w:t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 HYPERLINK "https://bringiton.ph/" \h </w:instrText>
      </w:r>
      <w:r>
        <w:fldChar w:fldCharType="separate"/>
      </w:r>
      <w:r>
        <w:rPr>
          <w:color w:val="0000FF"/>
          <w:u w:val="single"/>
          <w:rtl w:val="0"/>
        </w:rPr>
        <w:t>https://bringiton.ph/</w:t>
      </w:r>
      <w:r>
        <w:rPr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It is a laravel projects working on some modules generating reports adding strict on admin side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It is a Transport Delivery system web admin and via mobile app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Working on mobile development adding some functions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Tech used Laravel , Js , Jquery , Mysql API on mobile app we used  Angular Cordova</w:t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 HYPERLINK "https://bioskincoco.com/" \h </w:instrText>
      </w:r>
      <w:r>
        <w:fldChar w:fldCharType="separate"/>
      </w:r>
      <w:r>
        <w:rPr>
          <w:color w:val="0000FF"/>
          <w:u w:val="single"/>
          <w:rtl w:val="0"/>
        </w:rPr>
        <w:t>https://bioskincoco.com/</w:t>
      </w:r>
      <w:r>
        <w:rPr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Wordress Project setting up a woocommerce plugin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creating basic procedures on adding and delete some products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setting up a web server and domain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tech used WordPress and mysql</w:t>
      </w:r>
    </w:p>
    <w:p>
      <w:pPr>
        <w:rPr>
          <w:color w:val="000000"/>
          <w:u w:val="none"/>
        </w:rPr>
      </w:pPr>
      <w:r>
        <w:fldChar w:fldCharType="begin"/>
      </w:r>
      <w:r>
        <w:instrText xml:space="preserve"> HYPERLINK "http://e-igib.sassy.ph/" \h </w:instrText>
      </w:r>
      <w:r>
        <w:fldChar w:fldCharType="separate"/>
      </w:r>
      <w:r>
        <w:rPr>
          <w:color w:val="0000FF"/>
          <w:u w:val="single"/>
          <w:rtl w:val="0"/>
        </w:rPr>
        <w:t>http://e-igib.sassy.ph/</w:t>
      </w:r>
      <w:r>
        <w:rPr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an water station system that provide service online we used laravel and mobile app for the costumer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creating a function that admin can make a post products and accepting order of costumer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doing some mobile application codes adding function and modules</w:t>
      </w:r>
    </w:p>
    <w:p>
      <w:pPr>
        <w:rPr>
          <w:color w:val="000000"/>
          <w:u w:val="none"/>
        </w:rPr>
      </w:pPr>
      <w:r>
        <w:fldChar w:fldCharType="begin"/>
      </w:r>
      <w:r>
        <w:instrText xml:space="preserve"> HYPERLINK "https://www.road-tech.app/%20" \h </w:instrText>
      </w:r>
      <w:r>
        <w:fldChar w:fldCharType="separate"/>
      </w:r>
      <w:r>
        <w:rPr>
          <w:color w:val="0000FF"/>
          <w:u w:val="single"/>
          <w:rtl w:val="0"/>
        </w:rPr>
        <w:t>https://www.road-tech.app/</w:t>
      </w:r>
      <w:r>
        <w:rPr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creating an API that mobile can use back end endpoint using laravel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provide API endpoint for  riders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working on profile modules and use email server smtp 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creating a payment using paymonggo</w:t>
      </w:r>
    </w:p>
    <w:p>
      <w:pPr>
        <w:rPr>
          <w:color w:val="000000"/>
          <w:u w:val="none"/>
        </w:rPr>
      </w:pPr>
    </w:p>
    <w:p>
      <w:pPr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  <w:rtl w:val="0"/>
        </w:rPr>
        <w:t xml:space="preserve">FOUR ACES </w:t>
      </w:r>
    </w:p>
    <w:p>
      <w:pPr>
        <w:rPr>
          <w:color w:val="000000"/>
          <w:u w:val="none"/>
        </w:rPr>
      </w:pPr>
      <w:r>
        <w:fldChar w:fldCharType="begin"/>
      </w:r>
      <w:r>
        <w:instrText xml:space="preserve"> HYPERLINK "https://www.livechatsupport.live/chat/index.php" \h </w:instrText>
      </w:r>
      <w:r>
        <w:fldChar w:fldCharType="separate"/>
      </w:r>
      <w:r>
        <w:rPr>
          <w:color w:val="0000FF"/>
          <w:u w:val="single"/>
          <w:rtl w:val="0"/>
        </w:rPr>
        <w:t>https://www.livechatsupport.live/chat/index.php</w:t>
      </w:r>
      <w:r>
        <w:rPr>
          <w:color w:val="0000FF"/>
          <w:u w:val="single"/>
          <w:rtl w:val="0"/>
        </w:rPr>
        <w:fldChar w:fldCharType="end"/>
      </w:r>
    </w:p>
    <w:p>
      <w:pPr>
        <w:rPr>
          <w:color w:val="000000"/>
          <w:u w:val="none"/>
        </w:rPr>
      </w:pPr>
      <w:r>
        <w:rPr>
          <w:color w:val="000000"/>
          <w:u w:val="none"/>
          <w:rtl w:val="0"/>
        </w:rPr>
        <w:t xml:space="preserve">Chat Support System </w:t>
      </w:r>
    </w:p>
    <w:p>
      <w:pPr>
        <w:rPr>
          <w:color w:val="000000"/>
          <w:u w:val="none"/>
        </w:rPr>
      </w:pPr>
      <w:r>
        <w:rPr>
          <w:color w:val="000000"/>
          <w:u w:val="none"/>
          <w:rtl w:val="0"/>
        </w:rPr>
        <w:t>⦁ Setup a Chat Support system for our project that need to inquire when user have questions</w:t>
      </w:r>
    </w:p>
    <w:p>
      <w:pPr>
        <w:rPr>
          <w:color w:val="000000"/>
          <w:u w:val="none"/>
        </w:rPr>
      </w:pPr>
      <w:r>
        <w:rPr>
          <w:color w:val="000000"/>
          <w:u w:val="none"/>
          <w:rtl w:val="0"/>
        </w:rPr>
        <w:t>⦁ Build a Platform like e Sabong and also you can add more games as of now</w:t>
      </w:r>
    </w:p>
    <w:p>
      <w:pPr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  <w:rtl w:val="0"/>
        </w:rPr>
        <w:t>this is work on progress consist of user admin roles, agent and user (betting side)</w:t>
      </w:r>
    </w:p>
    <w:p>
      <w:pPr>
        <w:rPr>
          <w:color w:val="000000"/>
          <w:sz w:val="24"/>
          <w:szCs w:val="24"/>
          <w:u w:val="none"/>
        </w:rPr>
      </w:pPr>
    </w:p>
    <w:p>
      <w:pPr>
        <w:rPr>
          <w:color w:val="000000"/>
          <w:sz w:val="24"/>
          <w:szCs w:val="24"/>
          <w:u w:val="none"/>
        </w:rPr>
      </w:pPr>
    </w:p>
    <w:p>
      <w:pPr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  <w:rtl w:val="0"/>
        </w:rPr>
        <w:t>LICORNE (2021 – 2022)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bscript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Betting Casino Company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bscript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making a API for different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bscript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Creating Platform that use to provide game api list to user and operate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Common module that transact e wallet into user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bscript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Laravel / OOP php Language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bscript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Ubuntu Server setup a web server and environment</w:t>
      </w:r>
    </w:p>
    <w:p>
      <w:pPr>
        <w:rPr>
          <w:color w:val="000000"/>
          <w:u w:val="none"/>
          <w:vertAlign w:val="subscript"/>
        </w:rPr>
      </w:pPr>
    </w:p>
    <w:p>
      <w:pPr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  <w:rtl w:val="0"/>
        </w:rPr>
        <w:t>THINKBIT (2021-2022)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Build Kure Management App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 some modules 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Laravel </w:t>
      </w:r>
    </w:p>
    <w:p>
      <w:pPr>
        <w:rPr>
          <w:b/>
          <w:color w:val="000000"/>
          <w:sz w:val="24"/>
          <w:szCs w:val="24"/>
          <w:u w:val="none"/>
        </w:rPr>
      </w:pPr>
    </w:p>
    <w:p>
      <w:pPr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  <w:rtl w:val="0"/>
        </w:rPr>
        <w:t>DANCING CODES (2021-2022)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Used PHP Framework of czech republic (Nette PHP Framework)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Integrating migration of ecommerce old shop into new Platform Shoptet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Implement Database Structure and use Api Endpoint of Shoptet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MAKOPA ( FREELANCE MAY - 2023 )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fldChar w:fldCharType="begin"/>
      </w:r>
      <w:r>
        <w:instrText xml:space="preserve"> HYPERLINK "http://www.dcapowertools.com"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http://www.dcapowertools.com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WordPress CMS Ecommerce Shop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Implement Some Gateway Payment and Use Woocommerce for Plugin 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Customize some design / using css and some PHP  logic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ANATOMY LAND ( </w:t>
      </w:r>
      <w:r>
        <w:rPr>
          <w:rFonts w:hint="default"/>
          <w:b/>
          <w:sz w:val="24"/>
          <w:szCs w:val="24"/>
          <w:rtl w:val="0"/>
          <w:lang w:val="en-PH"/>
        </w:rPr>
        <w:t>CODEHUB CURRENT</w:t>
      </w:r>
      <w:r>
        <w:rPr>
          <w:b/>
          <w:sz w:val="24"/>
          <w:szCs w:val="24"/>
          <w:rtl w:val="0"/>
        </w:rPr>
        <w:t>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b/>
          <w:sz w:val="24"/>
          <w:szCs w:val="24"/>
        </w:rPr>
      </w:pPr>
      <w:r>
        <w:rPr>
          <w:sz w:val="24"/>
          <w:szCs w:val="24"/>
          <w:rtl w:val="0"/>
        </w:rPr>
        <w:t xml:space="preserve">      -  </w:t>
      </w:r>
      <w:r>
        <w:rPr>
          <w:sz w:val="24"/>
          <w:szCs w:val="24"/>
          <w:rtl w:val="0"/>
        </w:rPr>
        <w:tab/>
      </w:r>
      <w:r>
        <w:fldChar w:fldCharType="begin"/>
      </w:r>
      <w:r>
        <w:instrText xml:space="preserve"> HYPERLINK "https://anatomyland.com" \h </w:instrText>
      </w:r>
      <w:r>
        <w:fldChar w:fldCharType="separate"/>
      </w:r>
      <w:r>
        <w:rPr>
          <w:b/>
          <w:color w:val="1155CC"/>
          <w:sz w:val="24"/>
          <w:szCs w:val="24"/>
          <w:u w:val="single"/>
          <w:rtl w:val="0"/>
        </w:rPr>
        <w:t>https://anatomyland.com</w:t>
      </w:r>
      <w:r>
        <w:rPr>
          <w:b/>
          <w:color w:val="1155CC"/>
          <w:sz w:val="24"/>
          <w:szCs w:val="24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CodeIgniter 3 Maintaining their existing Module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Implement testing and new module 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Apply best practices for good software development like SOLID Principle and Clean Codes</w:t>
      </w:r>
    </w:p>
    <w:p>
      <w:pPr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right="0" w:rightChars="0"/>
        <w:jc w:val="left"/>
        <w:rPr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en-PH"/>
        </w:rPr>
        <w:t>ASKINFOSEC</w:t>
      </w:r>
      <w:r>
        <w:rPr>
          <w:b/>
          <w:sz w:val="24"/>
          <w:szCs w:val="24"/>
          <w:rtl w:val="0"/>
        </w:rPr>
        <w:t xml:space="preserve"> ( </w:t>
      </w:r>
      <w:r>
        <w:rPr>
          <w:rFonts w:hint="default"/>
          <w:b/>
          <w:sz w:val="24"/>
          <w:szCs w:val="24"/>
          <w:rtl w:val="0"/>
          <w:lang w:val="en-PH"/>
        </w:rPr>
        <w:t xml:space="preserve">CODEHUB CURRENT </w:t>
      </w:r>
      <w:r>
        <w:rPr>
          <w:b/>
          <w:sz w:val="24"/>
          <w:szCs w:val="24"/>
          <w:rtl w:val="0"/>
        </w:rPr>
        <w:t>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/>
          <w:sz w:val="24"/>
          <w:szCs w:val="24"/>
          <w:lang w:val="en-PH"/>
        </w:rPr>
      </w:pPr>
      <w:r>
        <w:rPr>
          <w:sz w:val="24"/>
          <w:szCs w:val="24"/>
          <w:rtl w:val="0"/>
        </w:rPr>
        <w:t xml:space="preserve">      - 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"https://www.askinfosec.tech/" </w:instrText>
      </w:r>
      <w:r>
        <w:rPr>
          <w:sz w:val="24"/>
          <w:szCs w:val="24"/>
        </w:rPr>
        <w:fldChar w:fldCharType="separate"/>
      </w:r>
      <w:r>
        <w:rPr>
          <w:rStyle w:val="10"/>
          <w:sz w:val="24"/>
          <w:szCs w:val="24"/>
        </w:rPr>
        <w:t>https://www.askinfosec.tech/</w:t>
      </w:r>
      <w:r>
        <w:rPr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rFonts w:hint="default"/>
          <w:sz w:val="24"/>
          <w:szCs w:val="24"/>
          <w:u w:val="none"/>
          <w:lang w:val="en-PH"/>
        </w:rPr>
        <w:t>Work on Next Js React framework (ssr and csr fullstack )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sz w:val="24"/>
          <w:szCs w:val="24"/>
          <w:u w:val="none"/>
        </w:rPr>
      </w:pPr>
      <w:r>
        <w:rPr>
          <w:rFonts w:hint="default"/>
          <w:sz w:val="24"/>
          <w:szCs w:val="24"/>
          <w:u w:val="none"/>
          <w:lang w:val="en-PH"/>
        </w:rPr>
        <w:t>Implement Supabase with prisma ORM Database</w:t>
      </w:r>
    </w:p>
    <w:p>
      <w:pPr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right="0" w:rightChars="0"/>
        <w:jc w:val="left"/>
        <w:rPr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right="0" w:rightChars="0"/>
        <w:jc w:val="left"/>
        <w:rPr>
          <w:sz w:val="24"/>
          <w:szCs w:val="24"/>
          <w:u w:val="none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  <w:rtl w:val="0"/>
        </w:rPr>
        <w:t>CHARACTER REFERENCE</w:t>
      </w:r>
      <w:r>
        <w:rPr>
          <w:b/>
          <w:sz w:val="28"/>
          <w:szCs w:val="28"/>
          <w:rtl w:val="0"/>
        </w:rPr>
        <w:t xml:space="preserve"> </w:t>
      </w:r>
      <w:r>
        <w:rPr>
          <w:b/>
          <w:sz w:val="28"/>
          <w:szCs w:val="28"/>
          <w:rtl w:val="0"/>
        </w:rPr>
        <w:tab/>
      </w:r>
      <w:r>
        <w:rPr>
          <w:b/>
          <w:sz w:val="28"/>
          <w:szCs w:val="28"/>
          <w:rtl w:val="0"/>
        </w:rPr>
        <w:tab/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 Florante, Macaspag  - Accountant</w:t>
      </w:r>
      <w:r>
        <w:rPr>
          <w:sz w:val="24"/>
          <w:szCs w:val="24"/>
          <w:rtl w:val="0"/>
        </w:rPr>
        <w:t xml:space="preserve"> Senior (09505978165)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72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Celo Sioson Batiduan  III  -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Professor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72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John Ravida –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Web Master / Developer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72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Johnny Balderama –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Web Develeper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72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Dan Kevin Olea –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Graphic Artist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2880" w:right="0" w:firstLine="72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2160" w:right="0" w:firstLine="72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46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68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75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82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90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972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-18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-10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-36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25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5F5516"/>
    <w:rsid w:val="30316E1F"/>
    <w:rsid w:val="4F236F63"/>
    <w:rsid w:val="5EB138E7"/>
    <w:rsid w:val="5F3879BF"/>
    <w:rsid w:val="717C7A59"/>
    <w:rsid w:val="730F0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Office_12.2.0.13190_F1E327BC-269C-435d-A152-05C5408002CA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2023-08-25T12:34:08Z</dcterms:created>
  <dc:creator>wew</dc:creator>
  <cp:lastModifiedBy>Jakeanunciado Anunciadojake</cp:lastModifiedBy>
  <dcterms:modified xsi:type="dcterms:W3CDTF">2023-08-25T12:38:47Z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1033-12.2.0.13190</vt:lpwstr>
  </property>
  <property fmtid="{D5CDD505-2E9C-101B-9397-08002B2CF9AE}" pid="3" name="ICV">
    <vt:lpwstr>D08B892155BC4F128C1CC3C7980DCD4D_12</vt:lpwstr>
  </property>
</Properties>
</file>